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Струженко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Анастасии Сергеевны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01.10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40718005428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</w:rPr>
        <w:t>07.2024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Струженко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Анастасии Сергеевны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0412365400765007162520176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5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